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WEIRD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Video Games    </w:t>
      </w:r>
      <w:r>
        <w:t xml:space="preserve">   Walks    </w:t>
      </w:r>
      <w:r>
        <w:t xml:space="preserve">   FaceTime    </w:t>
      </w:r>
      <w:r>
        <w:t xml:space="preserve">   Snacks    </w:t>
      </w:r>
      <w:r>
        <w:t xml:space="preserve">   Naps    </w:t>
      </w:r>
      <w:r>
        <w:t xml:space="preserve">   Home workouts    </w:t>
      </w:r>
      <w:r>
        <w:t xml:space="preserve">   No kissing    </w:t>
      </w:r>
      <w:r>
        <w:t xml:space="preserve">   Masks    </w:t>
      </w:r>
      <w:r>
        <w:t xml:space="preserve">   Corona Virus    </w:t>
      </w:r>
      <w:r>
        <w:t xml:space="preserve">   Quarantine    </w:t>
      </w:r>
      <w:r>
        <w:t xml:space="preserve">   Boredom    </w:t>
      </w:r>
      <w:r>
        <w:t xml:space="preserve">   Tik Tok    </w:t>
      </w:r>
      <w:r>
        <w:t xml:space="preserve">   Instagram    </w:t>
      </w:r>
      <w:r>
        <w:t xml:space="preserve">   Netflix    </w:t>
      </w:r>
      <w:r>
        <w:t xml:space="preserve">   Gruft    </w:t>
      </w:r>
      <w:r>
        <w:t xml:space="preserve">   Social distancing    </w:t>
      </w:r>
      <w:r>
        <w:t xml:space="preserve">   Hand sanitzer    </w:t>
      </w:r>
      <w:r>
        <w:t xml:space="preserve">   Online class    </w:t>
      </w:r>
      <w:r>
        <w:t xml:space="preserve">   Microsoft Teams    </w:t>
      </w:r>
      <w:r>
        <w:t xml:space="preserve">   BBQ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WEIRD TIME</dc:title>
  <dcterms:created xsi:type="dcterms:W3CDTF">2021-10-11T21:49:42Z</dcterms:created>
  <dcterms:modified xsi:type="dcterms:W3CDTF">2021-10-11T21:49:42Z</dcterms:modified>
</cp:coreProperties>
</file>