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THEY DO?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a fire nearby. Joe and his teammates are on the way to rescue people. They are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Oliver invents many things, he is one of the world's most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 used to work at a French restaurant 2 years ago. He was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Lilian loves painting. She is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Paula has been a ___ for a basketball team since 2009.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Mr.Smith has been teaching for 10 years. He is a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June works for Mr.Smith. It is her job to make meeting schedules for him every day. What does June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Mozart is the world's greatest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 was a _______ before he was graduated from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Jack's mother does all the housework everyday. She is a 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THEY DO?</dc:title>
  <dcterms:created xsi:type="dcterms:W3CDTF">2021-10-11T21:50:38Z</dcterms:created>
  <dcterms:modified xsi:type="dcterms:W3CDTF">2021-10-11T21:50:38Z</dcterms:modified>
</cp:coreProperties>
</file>