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KNOW ABOUT KENYA?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the Sisters of Mercy arrive to Kenya?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first hospital built in Kenya?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Archbishop of Nairobi want the Sisters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have the Sisters of Mercy in Kenya worked tirelessly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director of the medical services at Mater Misericordiae?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invited the Sisters of Mercy to Kenya?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hospitality house is located in Nairobi, Kenya?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two critical concerns does Mater Misericordiae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associated with the hospitality house of Villa Maria?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critical concern does Villa Maria practice?</w:t>
            </w:r>
          </w:p>
        </w:tc>
      </w:tr>
    </w:tbl>
    <w:p>
      <w:pPr>
        <w:pStyle w:val="WordBankMedium"/>
      </w:pPr>
      <w:r>
        <w:t xml:space="preserve">   Villa Maria    </w:t>
      </w:r>
      <w:r>
        <w:t xml:space="preserve">   1956    </w:t>
      </w:r>
      <w:r>
        <w:t xml:space="preserve">   Dr. J.J. McCarthy    </w:t>
      </w:r>
      <w:r>
        <w:t xml:space="preserve">   hospital    </w:t>
      </w:r>
      <w:r>
        <w:t xml:space="preserve">   Sister Mary Gitau     </w:t>
      </w:r>
      <w:r>
        <w:t xml:space="preserve">   Mater Misericordiae    </w:t>
      </w:r>
      <w:r>
        <w:t xml:space="preserve">   Sister Makanga Martine    </w:t>
      </w:r>
      <w:r>
        <w:t xml:space="preserve">   women and nonviolence    </w:t>
      </w:r>
      <w:r>
        <w:t xml:space="preserve">   women    </w:t>
      </w:r>
      <w:r>
        <w:t xml:space="preserve">   alleviate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KENYA?</dc:title>
  <dcterms:created xsi:type="dcterms:W3CDTF">2021-10-11T21:50:32Z</dcterms:created>
  <dcterms:modified xsi:type="dcterms:W3CDTF">2021-10-11T21:50:32Z</dcterms:modified>
</cp:coreProperties>
</file>