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I'M THANKFUL FOR...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people and animals eat to keep them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we take care of at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that we gather in to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that has its own government; a nation, the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whom you know well and like 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such as dresses, pants, shirts, socks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in which people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of the body and how free it is of illness; Are you in good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gives instruction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persons mother and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book containing God's Word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COUNTRY    </w:t>
      </w:r>
      <w:r>
        <w:t xml:space="preserve">   FRIENDS    </w:t>
      </w:r>
      <w:r>
        <w:t xml:space="preserve">   TEACHERS    </w:t>
      </w:r>
      <w:r>
        <w:t xml:space="preserve">   CLOTHES    </w:t>
      </w:r>
      <w:r>
        <w:t xml:space="preserve">   PETS    </w:t>
      </w:r>
      <w:r>
        <w:t xml:space="preserve">   CHURCH    </w:t>
      </w:r>
      <w:r>
        <w:t xml:space="preserve">   HOUSE    </w:t>
      </w:r>
      <w:r>
        <w:t xml:space="preserve">   PARENTS    </w:t>
      </w:r>
      <w:r>
        <w:t xml:space="preserve">   FOOD    </w:t>
      </w:r>
      <w:r>
        <w:t xml:space="preserve">   BIBLE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I'M THANKFUL FOR...</dc:title>
  <dcterms:created xsi:type="dcterms:W3CDTF">2021-10-11T21:51:03Z</dcterms:created>
  <dcterms:modified xsi:type="dcterms:W3CDTF">2021-10-11T21:51:03Z</dcterms:modified>
</cp:coreProperties>
</file>