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A NURSE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COMPASSIONATE    </w:t>
      </w:r>
      <w:r>
        <w:t xml:space="preserve">   DEDICATED    </w:t>
      </w:r>
      <w:r>
        <w:t xml:space="preserve">   GIVING    </w:t>
      </w:r>
      <w:r>
        <w:t xml:space="preserve">   HELPFUL    </w:t>
      </w:r>
      <w:r>
        <w:t xml:space="preserve">   KIND    </w:t>
      </w:r>
      <w:r>
        <w:t xml:space="preserve">   LISTENER    </w:t>
      </w:r>
      <w:r>
        <w:t xml:space="preserve">   NONJUDGEMENTAL    </w:t>
      </w:r>
      <w:r>
        <w:t xml:space="preserve">   SELFLESS    </w:t>
      </w:r>
      <w:r>
        <w:t xml:space="preserve">   SHELLEY    </w:t>
      </w:r>
      <w:r>
        <w:t xml:space="preserve">   STRONG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NURSE</dc:title>
  <dcterms:created xsi:type="dcterms:W3CDTF">2021-10-11T21:50:45Z</dcterms:created>
  <dcterms:modified xsi:type="dcterms:W3CDTF">2021-10-11T21:50:45Z</dcterms:modified>
</cp:coreProperties>
</file>