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HIS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Great physician    </w:t>
      </w:r>
      <w:r>
        <w:t xml:space="preserve">   Son of God    </w:t>
      </w:r>
      <w:r>
        <w:t xml:space="preserve">   Son of man    </w:t>
      </w:r>
      <w:r>
        <w:t xml:space="preserve">   Rose of Sharon    </w:t>
      </w:r>
      <w:r>
        <w:t xml:space="preserve">   Captain of the host    </w:t>
      </w:r>
      <w:r>
        <w:t xml:space="preserve">   Beginning end    </w:t>
      </w:r>
      <w:r>
        <w:t xml:space="preserve">   Alpha omega    </w:t>
      </w:r>
      <w:r>
        <w:t xml:space="preserve">   Redeemer    </w:t>
      </w:r>
      <w:r>
        <w:t xml:space="preserve">   Savior    </w:t>
      </w:r>
      <w:r>
        <w:t xml:space="preserve">   Jesus    </w:t>
      </w:r>
      <w:r>
        <w:t xml:space="preserve">   Wonderful counselor    </w:t>
      </w:r>
      <w:r>
        <w:t xml:space="preserve">   His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HIS NAME</dc:title>
  <dcterms:created xsi:type="dcterms:W3CDTF">2021-10-11T21:50:06Z</dcterms:created>
  <dcterms:modified xsi:type="dcterms:W3CDTF">2021-10-11T21:50:06Z</dcterms:modified>
</cp:coreProperties>
</file>