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JESUS MEANS TO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AMAZING    </w:t>
      </w:r>
      <w:r>
        <w:t xml:space="preserve">   PROMISE KEEPER    </w:t>
      </w:r>
      <w:r>
        <w:t xml:space="preserve">   SAVIOUR    </w:t>
      </w:r>
      <w:r>
        <w:t xml:space="preserve">   LOVE    </w:t>
      </w:r>
      <w:r>
        <w:t xml:space="preserve">   HELPER    </w:t>
      </w:r>
      <w:r>
        <w:t xml:space="preserve">   COMFORTER    </w:t>
      </w:r>
      <w:r>
        <w:t xml:space="preserve">   TEACHER    </w:t>
      </w:r>
      <w:r>
        <w:t xml:space="preserve">   FRIEND    </w:t>
      </w:r>
      <w:r>
        <w:t xml:space="preserve">   HEALER    </w:t>
      </w:r>
      <w:r>
        <w:t xml:space="preserve">   PROTECTOR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JESUS MEANS TO ME!</dc:title>
  <dcterms:created xsi:type="dcterms:W3CDTF">2021-10-11T21:51:24Z</dcterms:created>
  <dcterms:modified xsi:type="dcterms:W3CDTF">2021-10-11T21:51:24Z</dcterms:modified>
</cp:coreProperties>
</file>