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 KIDS  DO</w:t>
      </w:r>
    </w:p>
    <w:p>
      <w:pPr>
        <w:pStyle w:val="Questions"/>
      </w:pPr>
      <w:r>
        <w:t xml:space="preserve">1.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NWAY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SRTTEHC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TTSRU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GRUEA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OYPC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IEWTR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THCAW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ELMLS OTCUH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FALI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MPSLCHIOAC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DRAAW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EEERDG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OKCM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EMNNRSA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VBEAEH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THNIGON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MFAR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NUHT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TARDE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KPSI COOHSL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CTA GTHIR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SEIONESRBPL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OFDCNEI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LOVE    </w:t>
      </w:r>
      <w:r>
        <w:t xml:space="preserve">   YAWN    </w:t>
      </w:r>
      <w:r>
        <w:t xml:space="preserve">   STRETCH    </w:t>
      </w:r>
      <w:r>
        <w:t xml:space="preserve">   LEARN    </w:t>
      </w:r>
      <w:r>
        <w:t xml:space="preserve">   TRUST    </w:t>
      </w:r>
      <w:r>
        <w:t xml:space="preserve">   OBEY    </w:t>
      </w:r>
      <w:r>
        <w:t xml:space="preserve">   ARGUE    </w:t>
      </w:r>
      <w:r>
        <w:t xml:space="preserve">   COPY    </w:t>
      </w:r>
      <w:r>
        <w:t xml:space="preserve">   WRITE    </w:t>
      </w:r>
      <w:r>
        <w:t xml:space="preserve">   WATCH    </w:t>
      </w:r>
      <w:r>
        <w:t xml:space="preserve">   SEE    </w:t>
      </w:r>
      <w:r>
        <w:t xml:space="preserve">   HEAR    </w:t>
      </w:r>
      <w:r>
        <w:t xml:space="preserve">   SMELL TOUCH    </w:t>
      </w:r>
      <w:r>
        <w:t xml:space="preserve">   FAIL     </w:t>
      </w:r>
      <w:r>
        <w:t xml:space="preserve">   ACCOMPLISH    </w:t>
      </w:r>
      <w:r>
        <w:t xml:space="preserve">   AWARD    </w:t>
      </w:r>
      <w:r>
        <w:t xml:space="preserve">   DEGREE    </w:t>
      </w:r>
      <w:r>
        <w:t xml:space="preserve">   MOCK    </w:t>
      </w:r>
      <w:r>
        <w:t xml:space="preserve">   MANNERS    </w:t>
      </w:r>
      <w:r>
        <w:t xml:space="preserve">   BEHAVE    </w:t>
      </w:r>
      <w:r>
        <w:t xml:space="preserve">   NOTHING    </w:t>
      </w:r>
      <w:r>
        <w:t xml:space="preserve">   FARM    </w:t>
      </w:r>
      <w:r>
        <w:t xml:space="preserve">   HUNT    </w:t>
      </w:r>
      <w:r>
        <w:t xml:space="preserve">   TRADE    </w:t>
      </w:r>
      <w:r>
        <w:t xml:space="preserve">   SKIP SCHOOL    </w:t>
      </w:r>
      <w:r>
        <w:t xml:space="preserve">   ACT RIGHT    </w:t>
      </w:r>
      <w:r>
        <w:t xml:space="preserve">   RESPONSIBLE    </w:t>
      </w:r>
      <w:r>
        <w:t xml:space="preserve">   CONFIDE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 KIDS  DO</dc:title>
  <dcterms:created xsi:type="dcterms:W3CDTF">2021-10-11T21:48:32Z</dcterms:created>
  <dcterms:modified xsi:type="dcterms:W3CDTF">2021-10-11T21:48:32Z</dcterms:modified>
</cp:coreProperties>
</file>