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CALON LAN    </w:t>
      </w:r>
      <w:r>
        <w:t xml:space="preserve">   COSTUME    </w:t>
      </w:r>
      <w:r>
        <w:t xml:space="preserve">   EISTEDDFOD    </w:t>
      </w:r>
      <w:r>
        <w:t xml:space="preserve">   THE VALLEYS    </w:t>
      </w:r>
      <w:r>
        <w:t xml:space="preserve">   RUGBY    </w:t>
      </w:r>
      <w:r>
        <w:t xml:space="preserve">   SHEEP    </w:t>
      </w:r>
      <w:r>
        <w:t xml:space="preserve">   CASTLES    </w:t>
      </w:r>
      <w:r>
        <w:t xml:space="preserve">   CYMRAEG    </w:t>
      </w:r>
      <w:r>
        <w:t xml:space="preserve">   MINING    </w:t>
      </w:r>
      <w:r>
        <w:t xml:space="preserve">   MOUNTAINS    </w:t>
      </w:r>
      <w:r>
        <w:t xml:space="preserve">   LEEK    </w:t>
      </w:r>
      <w:r>
        <w:t xml:space="preserve">   DAFFODIL    </w:t>
      </w:r>
      <w:r>
        <w:t xml:space="preserve">   DRAGON    </w:t>
      </w:r>
      <w:r>
        <w:t xml:space="preserve">   COAL    </w:t>
      </w:r>
      <w:r>
        <w:t xml:space="preserve">   CARDIFF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WALES</dc:title>
  <dcterms:created xsi:type="dcterms:W3CDTF">2021-10-11T21:52:05Z</dcterms:created>
  <dcterms:modified xsi:type="dcterms:W3CDTF">2021-10-11T21:52:05Z</dcterms:modified>
</cp:coreProperties>
</file>