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TEMPTATION MAY BRING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Wrong    </w:t>
      </w:r>
      <w:r>
        <w:t xml:space="preserve">   Hide    </w:t>
      </w:r>
      <w:r>
        <w:t xml:space="preserve">   Sin    </w:t>
      </w:r>
      <w:r>
        <w:t xml:space="preserve">   Steal    </w:t>
      </w:r>
      <w:r>
        <w:t xml:space="preserve">   Take    </w:t>
      </w:r>
      <w:r>
        <w:t xml:space="preserve">   Pull    </w:t>
      </w:r>
      <w:r>
        <w:t xml:space="preserve">   Mean    </w:t>
      </w:r>
      <w:r>
        <w:t xml:space="preserve">   Lie    </w:t>
      </w:r>
      <w:r>
        <w:t xml:space="preserve">   Cheating    </w:t>
      </w:r>
      <w:r>
        <w:t xml:space="preserve">   Money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TEMPTATION MAY BRING</dc:title>
  <dcterms:created xsi:type="dcterms:W3CDTF">2021-10-11T21:51:31Z</dcterms:created>
  <dcterms:modified xsi:type="dcterms:W3CDTF">2021-10-11T21:51:31Z</dcterms:modified>
</cp:coreProperties>
</file>