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YOU MEAN TO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WARM HUGS    </w:t>
      </w:r>
      <w:r>
        <w:t xml:space="preserve">   SWEET KISSES    </w:t>
      </w:r>
      <w:r>
        <w:t xml:space="preserve">   LOVER    </w:t>
      </w:r>
      <w:r>
        <w:t xml:space="preserve">   SHAMAIYA    </w:t>
      </w:r>
      <w:r>
        <w:t xml:space="preserve">   MY FUTURE    </w:t>
      </w:r>
      <w:r>
        <w:t xml:space="preserve">   YOURE MINE    </w:t>
      </w:r>
      <w:r>
        <w:t xml:space="preserve">   FOREVER    </w:t>
      </w:r>
      <w:r>
        <w:t xml:space="preserve">   JANUARY SIXTH    </w:t>
      </w:r>
      <w:r>
        <w:t xml:space="preserve">   BABY    </w:t>
      </w:r>
      <w:r>
        <w:t xml:space="preserve">   CARIBE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MEAN TO ME</dc:title>
  <dcterms:created xsi:type="dcterms:W3CDTF">2021-10-11T21:52:09Z</dcterms:created>
  <dcterms:modified xsi:type="dcterms:W3CDTF">2021-10-11T21:52:09Z</dcterms:modified>
</cp:coreProperties>
</file>