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WHCS 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thirteen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fourteen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fifteen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seven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twelve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WHCS Spanish </dc:title>
  <dcterms:created xsi:type="dcterms:W3CDTF">2021-10-11T21:53:07Z</dcterms:created>
  <dcterms:modified xsi:type="dcterms:W3CDTF">2021-10-11T21:53:07Z</dcterms:modified>
</cp:coreProperties>
</file>