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birth control    </w:t>
      </w:r>
      <w:r>
        <w:t xml:space="preserve">   Braxton Hicks    </w:t>
      </w:r>
      <w:r>
        <w:t xml:space="preserve">   breastfeeding    </w:t>
      </w:r>
      <w:r>
        <w:t xml:space="preserve">   cervix    </w:t>
      </w:r>
      <w:r>
        <w:t xml:space="preserve">   Colposcopy    </w:t>
      </w:r>
      <w:r>
        <w:t xml:space="preserve">   conception    </w:t>
      </w:r>
      <w:r>
        <w:t xml:space="preserve">   estrogen    </w:t>
      </w:r>
      <w:r>
        <w:t xml:space="preserve">   fetus    </w:t>
      </w:r>
      <w:r>
        <w:t xml:space="preserve">   gynecology    </w:t>
      </w:r>
      <w:r>
        <w:t xml:space="preserve">   hysterectomy    </w:t>
      </w:r>
      <w:r>
        <w:t xml:space="preserve">   mammogram    </w:t>
      </w:r>
      <w:r>
        <w:t xml:space="preserve">   menstruation    </w:t>
      </w:r>
      <w:r>
        <w:t xml:space="preserve">   midwife    </w:t>
      </w:r>
      <w:r>
        <w:t xml:space="preserve">   mirena    </w:t>
      </w:r>
      <w:r>
        <w:t xml:space="preserve">   nexplanon    </w:t>
      </w:r>
      <w:r>
        <w:t xml:space="preserve">   obstetrician    </w:t>
      </w:r>
      <w:r>
        <w:t xml:space="preserve">   ovaries    </w:t>
      </w:r>
      <w:r>
        <w:t xml:space="preserve">   pap smear    </w:t>
      </w:r>
      <w:r>
        <w:t xml:space="preserve">   Pessary    </w:t>
      </w:r>
      <w:r>
        <w:t xml:space="preserve">   placenta    </w:t>
      </w:r>
      <w:r>
        <w:t xml:space="preserve">   postpartum    </w:t>
      </w:r>
      <w:r>
        <w:t xml:space="preserve">   Pregnancy    </w:t>
      </w:r>
      <w:r>
        <w:t xml:space="preserve">   progesterone    </w:t>
      </w:r>
      <w:r>
        <w:t xml:space="preserve">   reproduction    </w:t>
      </w:r>
      <w:r>
        <w:t xml:space="preserve">   triage    </w:t>
      </w:r>
      <w:r>
        <w:t xml:space="preserve">   trimester    </w:t>
      </w:r>
      <w:r>
        <w:t xml:space="preserve">   Ultrasound    </w:t>
      </w:r>
      <w:r>
        <w:t xml:space="preserve">   urinalysis    </w:t>
      </w:r>
      <w:r>
        <w:t xml:space="preserve">   uterus    </w:t>
      </w:r>
      <w:r>
        <w:t xml:space="preserve">   well women exam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WHC Word Search</dc:title>
  <dcterms:created xsi:type="dcterms:W3CDTF">2021-10-11T21:52:37Z</dcterms:created>
  <dcterms:modified xsi:type="dcterms:W3CDTF">2021-10-11T21:52:37Z</dcterms:modified>
</cp:coreProperties>
</file>