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uterine prolapse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Canal that extends from cervix to outside of the female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Bladder bulges into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Zealand Nurses Organisation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Vaginal cream containing estriol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Vaginal yeast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Examination of the cervix with a microscope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removal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cancerous growth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examining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end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 labia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tool for investigating an orifice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of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WHC crossword</dc:title>
  <dcterms:created xsi:type="dcterms:W3CDTF">2021-10-11T21:52:45Z</dcterms:created>
  <dcterms:modified xsi:type="dcterms:W3CDTF">2021-10-11T21:52:45Z</dcterms:modified>
</cp:coreProperties>
</file>