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WHERE'S MY NAME?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WADE    </w:t>
      </w:r>
      <w:r>
        <w:t xml:space="preserve">   STANSBURY    </w:t>
      </w:r>
      <w:r>
        <w:t xml:space="preserve">   ROWAN    </w:t>
      </w:r>
      <w:r>
        <w:t xml:space="preserve">   ROBBINS    </w:t>
      </w:r>
      <w:r>
        <w:t xml:space="preserve">   JOHNSON    </w:t>
      </w:r>
      <w:r>
        <w:t xml:space="preserve">   HADDOX    </w:t>
      </w:r>
      <w:r>
        <w:t xml:space="preserve">   GABLE    </w:t>
      </w:r>
      <w:r>
        <w:t xml:space="preserve">   CUNNINGHAM    </w:t>
      </w:r>
      <w:r>
        <w:t xml:space="preserve">   BUNDY    </w:t>
      </w:r>
      <w:r>
        <w:t xml:space="preserve">   BAKER    </w:t>
      </w:r>
      <w:r>
        <w:t xml:space="preserve">   WHITNEY    </w:t>
      </w:r>
      <w:r>
        <w:t xml:space="preserve">   EMILY    </w:t>
      </w:r>
      <w:r>
        <w:t xml:space="preserve">   RYLEE    </w:t>
      </w:r>
      <w:r>
        <w:t xml:space="preserve">   RYAN    </w:t>
      </w:r>
      <w:r>
        <w:t xml:space="preserve">   JAMIA    </w:t>
      </w:r>
      <w:r>
        <w:t xml:space="preserve">   ELIYAH    </w:t>
      </w:r>
      <w:r>
        <w:t xml:space="preserve">   NELLYIA    </w:t>
      </w:r>
      <w:r>
        <w:t xml:space="preserve">   REBECCA    </w:t>
      </w:r>
      <w:r>
        <w:t xml:space="preserve">   EMMA    </w:t>
      </w:r>
      <w:r>
        <w:t xml:space="preserve">   JAY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WHERE'S MY NAME?</dc:title>
  <dcterms:created xsi:type="dcterms:W3CDTF">2021-10-11T21:54:28Z</dcterms:created>
  <dcterms:modified xsi:type="dcterms:W3CDTF">2021-10-11T21:54:28Z</dcterms:modified>
</cp:coreProperties>
</file>