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SCARED    </w:t>
      </w:r>
      <w:r>
        <w:t xml:space="preserve">   ABANDONED    </w:t>
      </w:r>
      <w:r>
        <w:t xml:space="preserve">   MAD    </w:t>
      </w:r>
      <w:r>
        <w:t xml:space="preserve">   LOST    </w:t>
      </w:r>
      <w:r>
        <w:t xml:space="preserve">   UNEASY    </w:t>
      </w:r>
      <w:r>
        <w:t xml:space="preserve">   FORSAKEN    </w:t>
      </w:r>
      <w:r>
        <w:t xml:space="preserve">   STRONG    </w:t>
      </w:r>
      <w:r>
        <w:t xml:space="preserve">   DISAPPOINTED    </w:t>
      </w:r>
      <w:r>
        <w:t xml:space="preserve">   COURAGEOUS    </w:t>
      </w:r>
      <w:r>
        <w:t xml:space="preserve">   ZEALOUS    </w:t>
      </w:r>
      <w:r>
        <w:t xml:space="preserve">   TIRED    </w:t>
      </w:r>
      <w:r>
        <w:t xml:space="preserve">   FRETFUL    </w:t>
      </w:r>
      <w:r>
        <w:t xml:space="preserve">   AFRAID    </w:t>
      </w:r>
      <w:r>
        <w:t xml:space="preserve">   REFRESH    </w:t>
      </w:r>
      <w:r>
        <w:t xml:space="preserve">   WEARY    </w:t>
      </w:r>
      <w:r>
        <w:t xml:space="preserve">   HAPPY    </w:t>
      </w:r>
      <w:r>
        <w:t xml:space="preserve">   ANGRY    </w:t>
      </w:r>
      <w:r>
        <w:t xml:space="preserve">   CONQUEROR    </w:t>
      </w:r>
      <w:r>
        <w:t xml:space="preserve">   STUPID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AM I?</dc:title>
  <dcterms:created xsi:type="dcterms:W3CDTF">2021-10-11T21:51:56Z</dcterms:created>
  <dcterms:modified xsi:type="dcterms:W3CDTF">2021-10-11T21:51:56Z</dcterms:modified>
</cp:coreProperties>
</file>