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DEY AT?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AIRLINE    </w:t>
      </w:r>
      <w:r>
        <w:t xml:space="preserve">   ALGIERS    </w:t>
      </w:r>
      <w:r>
        <w:t xml:space="preserve">   AMES    </w:t>
      </w:r>
      <w:r>
        <w:t xml:space="preserve">   AUDUBON    </w:t>
      </w:r>
      <w:r>
        <w:t xml:space="preserve">   BARATARIA    </w:t>
      </w:r>
      <w:r>
        <w:t xml:space="preserve">   BEHRMAN    </w:t>
      </w:r>
      <w:r>
        <w:t xml:space="preserve">   BETTY    </w:t>
      </w:r>
      <w:r>
        <w:t xml:space="preserve">   BIENVILLE    </w:t>
      </w:r>
      <w:r>
        <w:t xml:space="preserve">   BOURBON    </w:t>
      </w:r>
      <w:r>
        <w:t xml:space="preserve">   CANAL    </w:t>
      </w:r>
      <w:r>
        <w:t xml:space="preserve">   CARONDOLET    </w:t>
      </w:r>
      <w:r>
        <w:t xml:space="preserve">   CARROLLTON    </w:t>
      </w:r>
      <w:r>
        <w:t xml:space="preserve">   CHEF MENTEUR    </w:t>
      </w:r>
      <w:r>
        <w:t xml:space="preserve">   CLAIBORNE    </w:t>
      </w:r>
      <w:r>
        <w:t xml:space="preserve">   CROWDER    </w:t>
      </w:r>
      <w:r>
        <w:t xml:space="preserve">   DESIRE    </w:t>
      </w:r>
      <w:r>
        <w:t xml:space="preserve">   DOWNMAN    </w:t>
      </w:r>
      <w:r>
        <w:t xml:space="preserve">   ELYSIAN    </w:t>
      </w:r>
      <w:r>
        <w:t xml:space="preserve">   ESPLANADE    </w:t>
      </w:r>
      <w:r>
        <w:t xml:space="preserve">   FLORIDA    </w:t>
      </w:r>
      <w:r>
        <w:t xml:space="preserve">   MARTINLUTHER    </w:t>
      </w:r>
      <w:r>
        <w:t xml:space="preserve">   KING    </w:t>
      </w:r>
      <w:r>
        <w:t xml:space="preserve">   LAKEFRONT    </w:t>
      </w:r>
      <w:r>
        <w:t xml:space="preserve">   LAKESIDE    </w:t>
      </w:r>
      <w:r>
        <w:t xml:space="preserve">   LAPALCO    </w:t>
      </w:r>
      <w:r>
        <w:t xml:space="preserve">   LOYOLA    </w:t>
      </w:r>
      <w:r>
        <w:t xml:space="preserve">   MAGAZINE    </w:t>
      </w:r>
      <w:r>
        <w:t xml:space="preserve">   MANHATTAN    </w:t>
      </w:r>
      <w:r>
        <w:t xml:space="preserve">   MARRERO    </w:t>
      </w:r>
      <w:r>
        <w:t xml:space="preserve">   MORRISON    </w:t>
      </w:r>
      <w:r>
        <w:t xml:space="preserve">   NAPOLEON    </w:t>
      </w:r>
      <w:r>
        <w:t xml:space="preserve">   POYDRAS    </w:t>
      </w:r>
      <w:r>
        <w:t xml:space="preserve">   TCHOUPITOULAS    </w:t>
      </w:r>
      <w:r>
        <w:t xml:space="preserve">   TULANE    </w:t>
      </w:r>
      <w:r>
        <w:t xml:space="preserve">   VETERANS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DEY AT?</dc:title>
  <dcterms:created xsi:type="dcterms:W3CDTF">2021-10-11T21:52:32Z</dcterms:created>
  <dcterms:modified xsi:type="dcterms:W3CDTF">2021-10-11T21:52:32Z</dcterms:modified>
</cp:coreProperties>
</file>