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WHERE DO YOUR WANT TO TRAVEL TO?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DAKAR    </w:t>
      </w:r>
      <w:r>
        <w:t xml:space="preserve">   SANTIAGO    </w:t>
      </w:r>
      <w:r>
        <w:t xml:space="preserve">   LIMA    </w:t>
      </w:r>
      <w:r>
        <w:t xml:space="preserve">   ANTIGUA    </w:t>
      </w:r>
      <w:r>
        <w:t xml:space="preserve">   CANCUN    </w:t>
      </w:r>
      <w:r>
        <w:t xml:space="preserve">   LIBERIA    </w:t>
      </w:r>
      <w:r>
        <w:t xml:space="preserve">   LOS CABOS    </w:t>
      </w:r>
      <w:r>
        <w:t xml:space="preserve">   TOKYO    </w:t>
      </w:r>
      <w:r>
        <w:t xml:space="preserve">   SEOUL    </w:t>
      </w:r>
      <w:r>
        <w:t xml:space="preserve">   MELBOURNE    </w:t>
      </w:r>
      <w:r>
        <w:t xml:space="preserve">   SYDNEY    </w:t>
      </w:r>
      <w:r>
        <w:t xml:space="preserve">   HONG KONG    </w:t>
      </w:r>
      <w:r>
        <w:t xml:space="preserve">   TAIPEI    </w:t>
      </w:r>
      <w:r>
        <w:t xml:space="preserve">   SINGAPORE    </w:t>
      </w:r>
      <w:r>
        <w:t xml:space="preserve">   PHUKET    </w:t>
      </w:r>
      <w:r>
        <w:t xml:space="preserve">   MUMBAI    </w:t>
      </w:r>
      <w:r>
        <w:t xml:space="preserve">   DUBAI    </w:t>
      </w:r>
      <w:r>
        <w:t xml:space="preserve">   MOSCOW    </w:t>
      </w:r>
      <w:r>
        <w:t xml:space="preserve">   HELSINKI    </w:t>
      </w:r>
      <w:r>
        <w:t xml:space="preserve">   COPENHAGEN    </w:t>
      </w:r>
      <w:r>
        <w:t xml:space="preserve">   KIEV    </w:t>
      </w:r>
      <w:r>
        <w:t xml:space="preserve">   STRASBOURG    </w:t>
      </w:r>
      <w:r>
        <w:t xml:space="preserve">   ISTANBUL    </w:t>
      </w:r>
      <w:r>
        <w:t xml:space="preserve">   MALTA    </w:t>
      </w:r>
      <w:r>
        <w:t xml:space="preserve">   ATHENS    </w:t>
      </w:r>
      <w:r>
        <w:t xml:space="preserve">   FLORENCE    </w:t>
      </w:r>
      <w:r>
        <w:t xml:space="preserve">   BUDAPEST    </w:t>
      </w:r>
      <w:r>
        <w:t xml:space="preserve">   BERLIN    </w:t>
      </w:r>
      <w:r>
        <w:t xml:space="preserve">   EDINBURGH    </w:t>
      </w:r>
      <w:r>
        <w:t xml:space="preserve">   SHANNON    </w:t>
      </w:r>
      <w:r>
        <w:t xml:space="preserve">   VALENCIA    </w:t>
      </w:r>
      <w:r>
        <w:t xml:space="preserve">   MADRID    </w:t>
      </w:r>
      <w:r>
        <w:t xml:space="preserve">   LISBON    </w:t>
      </w:r>
      <w:r>
        <w:t xml:space="preserve">   CAIRO    </w:t>
      </w:r>
      <w:r>
        <w:t xml:space="preserve">   NAIROBI    </w:t>
      </w:r>
      <w:r>
        <w:t xml:space="preserve">   LAGOS    </w:t>
      </w:r>
      <w:r>
        <w:t xml:space="preserve">   MEXICO CITY    </w:t>
      </w:r>
      <w:r>
        <w:t xml:space="preserve">   BOGOTA    </w:t>
      </w:r>
      <w:r>
        <w:t xml:space="preserve">   SAO PAULO    </w:t>
      </w:r>
      <w:r>
        <w:t xml:space="preserve">   AMSTERDAM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WHERE DO YOUR WANT TO TRAVEL TO?</dc:title>
  <dcterms:created xsi:type="dcterms:W3CDTF">2021-10-11T21:53:40Z</dcterms:created>
  <dcterms:modified xsi:type="dcterms:W3CDTF">2021-10-11T21:53:40Z</dcterms:modified>
</cp:coreProperties>
</file>