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WHERE HAVE ALL THE QUEERS GONE?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STONE BUTCH    </w:t>
      </w:r>
      <w:r>
        <w:t xml:space="preserve">   TRANS NB DYKEBOY    </w:t>
      </w:r>
      <w:r>
        <w:t xml:space="preserve">   BABY DYKE    </w:t>
      </w:r>
      <w:r>
        <w:t xml:space="preserve">   STUD    </w:t>
      </w:r>
      <w:r>
        <w:t xml:space="preserve">   SPORTY SPICE    </w:t>
      </w:r>
      <w:r>
        <w:t xml:space="preserve">   CHAPSTICK    </w:t>
      </w:r>
      <w:r>
        <w:t xml:space="preserve">   AVIELLE    </w:t>
      </w:r>
      <w:r>
        <w:t xml:space="preserve">   BUTCH    </w:t>
      </w:r>
      <w:r>
        <w:t xml:space="preserve">   FEMME    </w:t>
      </w:r>
      <w:r>
        <w:t xml:space="preserve">   LIPSTICK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WHERE HAVE ALL THE QUEERS GONE?</dc:title>
  <dcterms:created xsi:type="dcterms:W3CDTF">2021-10-11T21:53:30Z</dcterms:created>
  <dcterms:modified xsi:type="dcterms:W3CDTF">2021-10-11T21:53:30Z</dcterms:modified>
</cp:coreProperties>
</file>