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IN BERMUDA?</w:t>
      </w:r>
    </w:p>
    <w:p>
      <w:pPr>
        <w:pStyle w:val="Questions"/>
      </w:pPr>
      <w:r>
        <w:t xml:space="preserve">1. LAIMNHOT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GEPAT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LTASTF DRGBEI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HOOEHSSRE BYA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LLSYHE BYA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SRETESMO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HGIORNRNAT ODSNU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BKMEEPOR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ISBGB LLIH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EOLWB HBACE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YRCSLTA EVSAC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KYDARODC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ATWDSOO KRPA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KWAWCIR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SEOEINVRHD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WRELAAERCT CBEHA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ORTF ST INRETEHCA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TDMAIYRAL ESOHU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ATIPTSL PODN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EARIDPSA EKAL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BERMUDA?</dc:title>
  <dcterms:created xsi:type="dcterms:W3CDTF">2021-10-11T21:52:48Z</dcterms:created>
  <dcterms:modified xsi:type="dcterms:W3CDTF">2021-10-11T21:52:48Z</dcterms:modified>
</cp:coreProperties>
</file>