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IN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JOURNEYTOTHEREEF    </w:t>
      </w:r>
      <w:r>
        <w:t xml:space="preserve">   ANTARCTICA    </w:t>
      </w:r>
      <w:r>
        <w:t xml:space="preserve">   WILDPRAIRIE    </w:t>
      </w:r>
      <w:r>
        <w:t xml:space="preserve">   ASIA    </w:t>
      </w:r>
      <w:r>
        <w:t xml:space="preserve">   EUROPE    </w:t>
      </w:r>
      <w:r>
        <w:t xml:space="preserve">   AUSTRALIA    </w:t>
      </w:r>
      <w:r>
        <w:t xml:space="preserve">   SOUTHAMERICA    </w:t>
      </w:r>
      <w:r>
        <w:t xml:space="preserve">   NORTHAMERICA    </w:t>
      </w:r>
      <w:r>
        <w:t xml:space="preserve">   AFRICA    </w:t>
      </w:r>
      <w:r>
        <w:t xml:space="preserve">   KOMODOKINGDOM    </w:t>
      </w:r>
      <w:r>
        <w:t xml:space="preserve">   ZOOGARDENS    </w:t>
      </w:r>
      <w:r>
        <w:t xml:space="preserve">   FARMLAND    </w:t>
      </w:r>
      <w:r>
        <w:t xml:space="preserve">   GRIZZLYRIDGE    </w:t>
      </w:r>
      <w:r>
        <w:t xml:space="preserve">   TIGERVALLEY    </w:t>
      </w:r>
      <w:r>
        <w:t xml:space="preserve">   LEGENDSOFTHEWILD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IN THE WORLD</dc:title>
  <dcterms:created xsi:type="dcterms:W3CDTF">2021-10-11T21:52:24Z</dcterms:created>
  <dcterms:modified xsi:type="dcterms:W3CDTF">2021-10-11T21:52:24Z</dcterms:modified>
</cp:coreProperties>
</file>