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ICON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CHUCK BERRY    </w:t>
      </w:r>
      <w:r>
        <w:t xml:space="preserve">   JOHNNY ROTTEN    </w:t>
      </w:r>
      <w:r>
        <w:t xml:space="preserve">   BOY GEORGE    </w:t>
      </w:r>
      <w:r>
        <w:t xml:space="preserve">   ELVIS PRESLEY    </w:t>
      </w:r>
      <w:r>
        <w:t xml:space="preserve">   DEBBIE HARRY    </w:t>
      </w:r>
      <w:r>
        <w:t xml:space="preserve">   MADONNA    </w:t>
      </w:r>
      <w:r>
        <w:t xml:space="preserve">   ANDY WARHOL    </w:t>
      </w:r>
      <w:r>
        <w:t xml:space="preserve">   JIM MORRISON    </w:t>
      </w:r>
      <w:r>
        <w:t xml:space="preserve">   MICK JAGGER    </w:t>
      </w:r>
      <w:r>
        <w:t xml:space="preserve">   GRACE JONES    </w:t>
      </w:r>
      <w:r>
        <w:t xml:space="preserve">   DAVID BOWIE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ICON ARE YOU?</dc:title>
  <dcterms:created xsi:type="dcterms:W3CDTF">2021-10-11T21:54:03Z</dcterms:created>
  <dcterms:modified xsi:type="dcterms:W3CDTF">2021-10-11T21:54:03Z</dcterms:modified>
</cp:coreProperties>
</file>