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WHICH SPORT WILL HE PLAY??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boxing    </w:t>
      </w:r>
      <w:r>
        <w:t xml:space="preserve">   dodgeball    </w:t>
      </w:r>
      <w:r>
        <w:t xml:space="preserve">   football    </w:t>
      </w:r>
      <w:r>
        <w:t xml:space="preserve">   hockey    </w:t>
      </w:r>
      <w:r>
        <w:t xml:space="preserve">   snowboarding    </w:t>
      </w:r>
      <w:r>
        <w:t xml:space="preserve">   soccer    </w:t>
      </w:r>
      <w:r>
        <w:t xml:space="preserve">   softball    </w:t>
      </w:r>
      <w:r>
        <w:t xml:space="preserve">   swimming    </w:t>
      </w:r>
      <w:r>
        <w:t xml:space="preserve">   tennis    </w:t>
      </w:r>
      <w:r>
        <w:t xml:space="preserve">   track and field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SPORT WILL HE PLAY??</dc:title>
  <dcterms:created xsi:type="dcterms:W3CDTF">2021-10-11T21:53:59Z</dcterms:created>
  <dcterms:modified xsi:type="dcterms:W3CDTF">2021-10-11T21:53:59Z</dcterms:modified>
</cp:coreProperties>
</file>