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WHIMIS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Employers must provide ___________ for workers exposed to hazardous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are required to _________ in the traning programs and to use the information to work safely with hazardous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use the appropriate ______ when working with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WHIMIS became _____ on October 31, 1988.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are used to help people quickly recognize the hazard.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Suppliers, employers and works have different __________________ under WHIMIS.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MSDS stands for, ___________ Safety Data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short form for the national system for providing information on the safe use on the hazardous materials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worker in Canada has the ___________ to know about hazards in their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 and practice ___________ procedures so that you know what to do in case of a spill or accident.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WHIMIS CROSSWORD</dc:title>
  <dcterms:created xsi:type="dcterms:W3CDTF">2021-10-11T21:54:19Z</dcterms:created>
  <dcterms:modified xsi:type="dcterms:W3CDTF">2021-10-11T21:54:19Z</dcterms:modified>
</cp:coreProperties>
</file>