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WHIMPY KID</w:t>
      </w:r>
    </w:p>
    <w:p>
      <w:pPr>
        <w:pStyle w:val="Questions"/>
      </w:pPr>
      <w:r>
        <w:t xml:space="preserve">1. EACELR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AIRYD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IKD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CRYUNHC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ELOUDB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ISNRTIUUOT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YSTTA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IOLDEUSIC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ONWD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PUFFS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PWYHMI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TEESW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CEREAL    </w:t>
      </w:r>
      <w:r>
        <w:t xml:space="preserve">   DAIRY    </w:t>
      </w:r>
      <w:r>
        <w:t xml:space="preserve">   KID    </w:t>
      </w:r>
      <w:r>
        <w:t xml:space="preserve">   CRUNCHY    </w:t>
      </w:r>
      <w:r>
        <w:t xml:space="preserve">   DOUBLE    </w:t>
      </w:r>
      <w:r>
        <w:t xml:space="preserve">   NUTRITIOUS    </w:t>
      </w:r>
      <w:r>
        <w:t xml:space="preserve">   TASTY    </w:t>
      </w:r>
      <w:r>
        <w:t xml:space="preserve">   DELICIOUS    </w:t>
      </w:r>
      <w:r>
        <w:t xml:space="preserve">   DOWN    </w:t>
      </w:r>
      <w:r>
        <w:t xml:space="preserve">   PUFFS    </w:t>
      </w:r>
      <w:r>
        <w:t xml:space="preserve">   WHIMPY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WHIMPY KID</dc:title>
  <dcterms:created xsi:type="dcterms:W3CDTF">2021-10-11T21:54:10Z</dcterms:created>
  <dcterms:modified xsi:type="dcterms:W3CDTF">2021-10-11T21:54:10Z</dcterms:modified>
</cp:coreProperties>
</file>