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CEREAL    </w:t>
      </w:r>
      <w:r>
        <w:t xml:space="preserve">   CRUNCHY    </w:t>
      </w:r>
      <w:r>
        <w:t xml:space="preserve">   DAIRY    </w:t>
      </w:r>
      <w:r>
        <w:t xml:space="preserve">   DELICIOUS    </w:t>
      </w:r>
      <w:r>
        <w:t xml:space="preserve">   DOUBLE    </w:t>
      </w:r>
      <w:r>
        <w:t xml:space="preserve">   DOWN    </w:t>
      </w:r>
      <w:r>
        <w:t xml:space="preserve">   KID    </w:t>
      </w:r>
      <w:r>
        <w:t xml:space="preserve">   NUTRITIOUS    </w:t>
      </w:r>
      <w:r>
        <w:t xml:space="preserve">   PUFFS    </w:t>
      </w:r>
      <w:r>
        <w:t xml:space="preserve">   SWEET    </w:t>
      </w:r>
      <w:r>
        <w:t xml:space="preserve">   TASTY    </w:t>
      </w:r>
      <w:r>
        <w:t xml:space="preserve">   WHIMPY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WHIMPY KID</dc:title>
  <dcterms:created xsi:type="dcterms:W3CDTF">2021-10-11T21:54:12Z</dcterms:created>
  <dcterms:modified xsi:type="dcterms:W3CDTF">2021-10-11T21:54:12Z</dcterms:modified>
</cp:coreProperties>
</file>