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WHIST CH 21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Newton’s 3 rules of motion; every object is attracted to every other object in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explained what gravity is and how law of universal gravitation could explain all motion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heavenly bodies appeared to be composed of material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government where power is shared between national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rulers govern by Enlightenment principles and still retain full royal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to govern through consent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According to Francis Bacon, proceed from the particular to the general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entire society agrees to be governed by general will  and all should be forced to abide by it as represents what is best for entire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that states knowledge is achieved through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earth-centered system of planetary motion with sun, moon and other planets revolve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earth-centered system of planetary motion with sun, moon and other planets revolve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Descartes-reason is chief source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that states knowledge is achieved through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earth center of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heliocentric universe-confirmed sun at center of universe contradicting Ptolemaic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 not impose government regulations-hands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systematic system for collecting and analyzing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century religious philosophy based on reason and natural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WHIST CH 21 Enlightenment</dc:title>
  <dcterms:created xsi:type="dcterms:W3CDTF">2021-10-11T21:54:07Z</dcterms:created>
  <dcterms:modified xsi:type="dcterms:W3CDTF">2021-10-11T21:54:07Z</dcterms:modified>
</cp:coreProperties>
</file>