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WHITECROFT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Orchard    </w:t>
      </w:r>
      <w:r>
        <w:t xml:space="preserve">   Gatcombe    </w:t>
      </w:r>
      <w:r>
        <w:t xml:space="preserve">   Gates    </w:t>
      </w:r>
      <w:r>
        <w:t xml:space="preserve">   Bronte    </w:t>
      </w:r>
      <w:r>
        <w:t xml:space="preserve">   ClockTower    </w:t>
      </w:r>
      <w:r>
        <w:t xml:space="preserve">   Chimney    </w:t>
      </w:r>
      <w:r>
        <w:t xml:space="preserve">   Squirrel    </w:t>
      </w:r>
      <w:r>
        <w:t xml:space="preserve">   Hornbeam    </w:t>
      </w:r>
      <w:r>
        <w:t xml:space="preserve">   ConanDoyle    </w:t>
      </w:r>
      <w:r>
        <w:t xml:space="preserve">   Keats    </w:t>
      </w:r>
      <w:r>
        <w:t xml:space="preserve">   Hardy    </w:t>
      </w:r>
      <w:r>
        <w:t xml:space="preserve">   Hood    </w:t>
      </w:r>
      <w:r>
        <w:t xml:space="preserve">   Tennyson    </w:t>
      </w:r>
      <w:r>
        <w:t xml:space="preserve">   Wordsworth    </w:t>
      </w:r>
      <w:r>
        <w:t xml:space="preserve">   Byron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WHITECROFT WORD SEARCH</dc:title>
  <dcterms:created xsi:type="dcterms:W3CDTF">2021-10-11T21:55:23Z</dcterms:created>
  <dcterms:modified xsi:type="dcterms:W3CDTF">2021-10-11T21:55:23Z</dcterms:modified>
</cp:coreProperties>
</file>