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dead man in the oblong box was Lord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one-eyed wolf was killed by a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Daylight arrives at ............... o'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Henry's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cubs experienced this early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strongest cub had grey hair but his brothers and sisters had ............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at work in the grey cub that required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 of life for the grey cub is EAT or be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dogs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season was arriving when the she-wolf gave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grey cub had a great respect for his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ptarmigan mother bird was killed by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she wolf was looking for this when she was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 oblong shaped box on the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his body that Henry becomes fascinated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strongest cub that the she-wolf gave birth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dog that ran away into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wolf that killed the young leader and the three-year old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first dog to go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cubs did the she-wolf give birth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2021-10-11T21:55:11Z</dcterms:created>
  <dcterms:modified xsi:type="dcterms:W3CDTF">2021-10-11T21:55:11Z</dcterms:modified>
</cp:coreProperties>
</file>