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 VOCAB - CH1-7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energy/food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uncertain/ suspicious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investigation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stepping your bounds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sneaky and silent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Wanting harm to come to someone/something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out of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guess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gone- forced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foam/froth from mouth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enormous/huge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ponder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care!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want/wish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quietly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VOCAB - CH1-7</dc:title>
  <dcterms:created xsi:type="dcterms:W3CDTF">2021-10-11T21:54:14Z</dcterms:created>
  <dcterms:modified xsi:type="dcterms:W3CDTF">2021-10-11T21:54:14Z</dcterms:modified>
</cp:coreProperties>
</file>