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FUR FLYING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SAVE    </w:t>
      </w:r>
      <w:r>
        <w:t xml:space="preserve">   FUR    </w:t>
      </w:r>
      <w:r>
        <w:t xml:space="preserve">   GREAT PYRENEES    </w:t>
      </w:r>
      <w:r>
        <w:t xml:space="preserve">   LEASH    </w:t>
      </w:r>
      <w:r>
        <w:t xml:space="preserve">   BONE    </w:t>
      </w:r>
      <w:r>
        <w:t xml:space="preserve">   ALICE    </w:t>
      </w:r>
      <w:r>
        <w:t xml:space="preserve">   MAX    </w:t>
      </w:r>
      <w:r>
        <w:t xml:space="preserve">   RESCUE    </w:t>
      </w:r>
      <w:r>
        <w:t xml:space="preserve">   LOST    </w:t>
      </w:r>
      <w:r>
        <w:t xml:space="preserve">   DOG    </w:t>
      </w:r>
      <w:r>
        <w:t xml:space="preserve">   PAWS    </w:t>
      </w:r>
      <w:r>
        <w:t xml:space="preserve">   PUPPY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FUR FLYING</dc:title>
  <dcterms:created xsi:type="dcterms:W3CDTF">2021-10-11T21:53:41Z</dcterms:created>
  <dcterms:modified xsi:type="dcterms:W3CDTF">2021-10-11T21:53:41Z</dcterms:modified>
</cp:coreProperties>
</file>