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HABITATS    </w:t>
      </w:r>
      <w:r>
        <w:t xml:space="preserve">   BIOMES    </w:t>
      </w:r>
      <w:r>
        <w:t xml:space="preserve">   ASPEN    </w:t>
      </w:r>
      <w:r>
        <w:t xml:space="preserve">   BIRCH    </w:t>
      </w:r>
      <w:r>
        <w:t xml:space="preserve">   FLOWERS    </w:t>
      </w:r>
      <w:r>
        <w:t xml:space="preserve">   HARE    </w:t>
      </w:r>
      <w:r>
        <w:t xml:space="preserve">   ORANISUM    </w:t>
      </w:r>
      <w:r>
        <w:t xml:space="preserve">   RHEA    </w:t>
      </w:r>
      <w:r>
        <w:t xml:space="preserve">   SMALL LEAFED PLANT    </w:t>
      </w:r>
      <w:r>
        <w:t xml:space="preserve">   SPRING    </w:t>
      </w:r>
      <w:r>
        <w:t xml:space="preserve">   TUNDRA    </w:t>
      </w:r>
      <w:r>
        <w:t xml:space="preserve">   WHITE HARE    </w:t>
      </w:r>
      <w:r>
        <w:t xml:space="preserve">   WILLLOW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HARE</dc:title>
  <dcterms:created xsi:type="dcterms:W3CDTF">2021-10-11T21:54:23Z</dcterms:created>
  <dcterms:modified xsi:type="dcterms:W3CDTF">2021-10-11T21:54:23Z</dcterms:modified>
</cp:coreProperties>
</file>