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Kelowna ski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1967 A Whiter Shade of Pale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white dog breed from Siberia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White Album rock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Notorious gangster:  Whitey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Windy city 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TV tile turner:  __________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 wind originating from Burgundy,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Movie:  Harold &amp; _________ go to White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coastline attraction:  White cliffs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Canadian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Betty White TV series 1985-1992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Cocktail made with vodka, kahlua,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Carnivorous white Churchill denizen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Dessert made from whipped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Emmy winning series featuring Walter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Women's clothing store:  White House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rock duo:  The White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Wayans brothers 2004 comedy:  White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OUT</dc:title>
  <dcterms:created xsi:type="dcterms:W3CDTF">2021-10-11T21:54:07Z</dcterms:created>
  <dcterms:modified xsi:type="dcterms:W3CDTF">2021-10-11T21:54:07Z</dcterms:modified>
</cp:coreProperties>
</file>