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WHITE RIBBON SCHOOL</w:t>
      </w:r>
    </w:p>
    <w:p>
      <w:pPr>
        <w:pStyle w:val="Questions"/>
      </w:pPr>
      <w:r>
        <w:t xml:space="preserve">1. PLEH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ODCTEMSI LNCEOVEI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DCEETUA FERSULYO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DNRNDSTUAE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TEG NOILEDVV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EITHOSNL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LYPAHCIS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NEMALT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KEABR HET NLIESEC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VCLIEOEN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SSCDISUS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RVEALB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WIHET IRNBOB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SPKEA 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ETRENESRP WITHE BRINBO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CIBKRWE LLOCEGE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ADTEON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JONI THE ADTNS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EASUB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TPOUSPR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RIBBON SCHOOL</dc:title>
  <dcterms:created xsi:type="dcterms:W3CDTF">2021-10-11T21:55:01Z</dcterms:created>
  <dcterms:modified xsi:type="dcterms:W3CDTF">2021-10-11T21:55:01Z</dcterms:modified>
</cp:coreProperties>
</file>