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WHITE 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WINTERWONDERLAND    </w:t>
      </w:r>
      <w:r>
        <w:t xml:space="preserve">   MAGIC    </w:t>
      </w:r>
      <w:r>
        <w:t xml:space="preserve">   SANTA    </w:t>
      </w:r>
      <w:r>
        <w:t xml:space="preserve">   LOVE    </w:t>
      </w:r>
      <w:r>
        <w:t xml:space="preserve">   SNOWY OWL    </w:t>
      </w:r>
      <w:r>
        <w:t xml:space="preserve">   FREEZING    </w:t>
      </w:r>
      <w:r>
        <w:t xml:space="preserve">   WHITE    </w:t>
      </w:r>
      <w:r>
        <w:t xml:space="preserve">   RED    </w:t>
      </w:r>
      <w:r>
        <w:t xml:space="preserve">   GREEN    </w:t>
      </w:r>
      <w:r>
        <w:t xml:space="preserve">   SNOWMAN    </w:t>
      </w:r>
      <w:r>
        <w:t xml:space="preserve">   EVERGREEN    </w:t>
      </w:r>
      <w:r>
        <w:t xml:space="preserve">   SNOW FLAKES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WINTER</dc:title>
  <dcterms:created xsi:type="dcterms:W3CDTF">2021-10-11T21:55:16Z</dcterms:created>
  <dcterms:modified xsi:type="dcterms:W3CDTF">2021-10-11T21:55:16Z</dcterms:modified>
</cp:coreProperties>
</file>