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WHMIS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 is a drug or other substance affecting mood or behavior and sold for non medical purposes, especially an illegal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material is one that ignites more easily than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Toxic if swallowed - symbol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igniting spontaneously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material is one that are harder to ignite or burn less vigorously.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intensify fire - symbol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container holds gas under pressure - symbol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Heating may cause a fire - symbol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agent, such as radiation or a chemical substance, which causes genetic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substance is one that will destroy and damage other substances with which it comes into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serious eye damage - symbol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 is a substance that is capable of causing cancer in living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 may cause an explosion - symbol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WHMIS Crossword</dc:title>
  <dcterms:created xsi:type="dcterms:W3CDTF">2021-10-11T21:54:42Z</dcterms:created>
  <dcterms:modified xsi:type="dcterms:W3CDTF">2021-10-11T21:54:42Z</dcterms:modified>
</cp:coreProperties>
</file>