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WHMIS Safety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not eat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poisonous in all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strong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to tie up your hair in th elab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cause damage to internal body organs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cause irrittion to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of compressed gas and spray 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should not be disposed of in a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burns or explosions without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materials that are highl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Contents are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Contents could catch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WHMIS Safety Symbols</dc:title>
  <dcterms:created xsi:type="dcterms:W3CDTF">2021-10-11T21:54:16Z</dcterms:created>
  <dcterms:modified xsi:type="dcterms:W3CDTF">2021-10-11T21:54:16Z</dcterms:modified>
</cp:coreProperties>
</file>