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WHMIS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For oxidizing hazards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for organisms or toxins that can cause diseases in people or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for corrosive damage to metals, as well, as skin and eyes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For fire hazards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cause less health effects, damages ozone layer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for explosion or reactivity hazards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can cause death or toxicity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may cause serious health effects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may cause damage to aquatic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for gases under pressure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WHMIS</dc:title>
  <dcterms:created xsi:type="dcterms:W3CDTF">2021-10-11T21:54:30Z</dcterms:created>
  <dcterms:modified xsi:type="dcterms:W3CDTF">2021-10-11T21:54:30Z</dcterms:modified>
</cp:coreProperties>
</file>