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TWILIGHT ZONE    </w:t>
      </w:r>
      <w:r>
        <w:t xml:space="preserve">   MOORINGS    </w:t>
      </w:r>
      <w:r>
        <w:t xml:space="preserve">   LABORATORY    </w:t>
      </w:r>
      <w:r>
        <w:t xml:space="preserve">   OCEANUS    </w:t>
      </w:r>
      <w:r>
        <w:t xml:space="preserve">   CORAL REEFS    </w:t>
      </w:r>
      <w:r>
        <w:t xml:space="preserve">   AUV SENTRY    </w:t>
      </w:r>
      <w:r>
        <w:t xml:space="preserve">   ROV JASON    </w:t>
      </w:r>
      <w:r>
        <w:t xml:space="preserve">   HYDROTHERMAL VENTS    </w:t>
      </w:r>
      <w:r>
        <w:t xml:space="preserve">   WOODS HOLE    </w:t>
      </w:r>
      <w:r>
        <w:t xml:space="preserve">   OCEANOGRAPHIC INSTITUTION    </w:t>
      </w:r>
      <w:r>
        <w:t xml:space="preserve">   ENGINEERS    </w:t>
      </w:r>
      <w:r>
        <w:t xml:space="preserve">   SCIENTISTS    </w:t>
      </w:r>
      <w:r>
        <w:t xml:space="preserve">   OCEANOGRAPHY    </w:t>
      </w:r>
      <w:r>
        <w:t xml:space="preserve">   MARK ABBOTT    </w:t>
      </w:r>
      <w:r>
        <w:t xml:space="preserve">   RV ATLANTIS    </w:t>
      </w:r>
      <w:r>
        <w:t xml:space="preserve">   VISITORS CENTER    </w:t>
      </w:r>
      <w:r>
        <w:t xml:space="preserve">   DISCOVERY CENTER    </w:t>
      </w:r>
      <w:r>
        <w:t xml:space="preserve">   ALVIN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WHOI </dc:title>
  <dcterms:created xsi:type="dcterms:W3CDTF">2021-10-11T21:57:15Z</dcterms:created>
  <dcterms:modified xsi:type="dcterms:W3CDTF">2021-10-11T21:57:15Z</dcterms:modified>
</cp:coreProperties>
</file>