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WHO'S IN THE BOOK </w:t>
      </w:r>
    </w:p>
    <w:p>
      <w:pPr>
        <w:pStyle w:val="Questions"/>
      </w:pPr>
      <w:r>
        <w:t xml:space="preserve">1. RMAAB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AHAAMRB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IAACS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OBACJ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CRSRTEITK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POEJHS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KNGI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CTAO FO ANMY COORSL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HSRAA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ITSERS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GRUHTELA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CECREAB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ACEHLR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LEHA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SSEUJ ADN HSI ETLASEVIR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SSJUE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YMRA TOMEHR FO EUJSS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PHSEOJ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BRSTERHO FO SUJSE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AESJM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JPOSHE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DJUAS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OSMNI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OOLFD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NHOA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LTSA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IFWE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ACNI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LBAE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IN THE BOOK </dc:title>
  <dcterms:created xsi:type="dcterms:W3CDTF">2021-10-11T21:57:23Z</dcterms:created>
  <dcterms:modified xsi:type="dcterms:W3CDTF">2021-10-11T21:57:23Z</dcterms:modified>
</cp:coreProperties>
</file>