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game    </w:t>
      </w:r>
      <w:r>
        <w:t xml:space="preserve">   ball    </w:t>
      </w:r>
      <w:r>
        <w:t xml:space="preserve">   pickle    </w:t>
      </w:r>
      <w:r>
        <w:t xml:space="preserve">   language    </w:t>
      </w:r>
      <w:r>
        <w:t xml:space="preserve">   foul    </w:t>
      </w:r>
      <w:r>
        <w:t xml:space="preserve">   you    </w:t>
      </w:r>
      <w:r>
        <w:t xml:space="preserve">   got    </w:t>
      </w:r>
      <w:r>
        <w:t xml:space="preserve">   tn    </w:t>
      </w:r>
      <w:r>
        <w:t xml:space="preserve">   bay    </w:t>
      </w:r>
      <w:r>
        <w:t xml:space="preserve">   sunset    </w:t>
      </w:r>
      <w:r>
        <w:t xml:space="preserve">   at    </w:t>
      </w:r>
      <w:r>
        <w:t xml:space="preserve">   pranked    </w:t>
      </w:r>
      <w:r>
        <w:t xml:space="preserve">   been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?</dc:title>
  <dcterms:created xsi:type="dcterms:W3CDTF">2021-10-11T21:54:55Z</dcterms:created>
  <dcterms:modified xsi:type="dcterms:W3CDTF">2021-10-11T21:54:55Z</dcterms:modified>
</cp:coreProperties>
</file>