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AM 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TO INTERACT WITH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GENES PASSED FROM GENERATION TO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POSITION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A KIND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AM I?</dc:title>
  <dcterms:created xsi:type="dcterms:W3CDTF">2021-10-11T21:55:16Z</dcterms:created>
  <dcterms:modified xsi:type="dcterms:W3CDTF">2021-10-11T21:55:16Z</dcterms:modified>
</cp:coreProperties>
</file>