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THOMAS HUTCHINSON    </w:t>
      </w:r>
      <w:r>
        <w:t xml:space="preserve">   JOHN HANCOCK    </w:t>
      </w:r>
      <w:r>
        <w:t xml:space="preserve">   PHILLISCHILD PRODIGY    </w:t>
      </w:r>
      <w:r>
        <w:t xml:space="preserve">   SHIP    </w:t>
      </w:r>
      <w:r>
        <w:t xml:space="preserve">   WEST AFRICA    </w:t>
      </w:r>
      <w:r>
        <w:t xml:space="preserve">   NEGRO    </w:t>
      </w:r>
      <w:r>
        <w:t xml:space="preserve">   CHRISTIANS    </w:t>
      </w:r>
      <w:r>
        <w:t xml:space="preserve">   REMEMBER    </w:t>
      </w:r>
      <w:r>
        <w:t xml:space="preserve">   BLACK    </w:t>
      </w:r>
      <w:r>
        <w:t xml:space="preserve">   PAGAN LAND    </w:t>
      </w:r>
      <w:r>
        <w:t xml:space="preserve">   HUSBAND    </w:t>
      </w:r>
      <w:r>
        <w:t xml:space="preserve">   CHILDREN    </w:t>
      </w:r>
      <w:r>
        <w:t xml:space="preserve">   AFRICAN AMERICAN    </w:t>
      </w:r>
      <w:r>
        <w:t xml:space="preserve">   BOSTON    </w:t>
      </w:r>
      <w:r>
        <w:t xml:space="preserve">   PUBLISH    </w:t>
      </w:r>
      <w:r>
        <w:t xml:space="preserve">   COUNTESS OF HUNTINGTON    </w:t>
      </w:r>
      <w:r>
        <w:t xml:space="preserve">   EARL OF DARTMOUTH    </w:t>
      </w:r>
      <w:r>
        <w:t xml:space="preserve">   JOHN PETERS    </w:t>
      </w:r>
      <w:r>
        <w:t xml:space="preserve">   POEMS ON VARIOUS SUBJECTS    </w:t>
      </w:r>
      <w:r>
        <w:t xml:space="preserve">   POETRY    </w:t>
      </w:r>
      <w:r>
        <w:t xml:space="preserve">   VARIOUS SUBJECTS    </w:t>
      </w:r>
      <w:r>
        <w:t xml:space="preserve">   SLAVE    </w:t>
      </w:r>
      <w:r>
        <w:t xml:space="preserve">   WHEATLEY    </w:t>
      </w:r>
      <w:r>
        <w:t xml:space="preserve">   PHILLIP    </w:t>
      </w:r>
      <w:r>
        <w:t xml:space="preserve">   POEM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 ?</dc:title>
  <dcterms:created xsi:type="dcterms:W3CDTF">2021-10-11T21:55:11Z</dcterms:created>
  <dcterms:modified xsi:type="dcterms:W3CDTF">2021-10-11T21:55:11Z</dcterms:modified>
</cp:coreProperties>
</file>