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THINK I WAS THE BEST AMERICAN PRESIDENT OF ALL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BILL CLINTON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LAST NAME SOUNDS LIKE YOU ARE EXCUSING YOURSELF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JULIA GILLARD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DON'T LIKE IT WHEN MY BLUE SHOES GET STEPPED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ELVIS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1928 I INVENTED MICKEY MOUSE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DONALD TRUMP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FAMOUS FOR BEING FAMOUS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WALT DISNEY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WAS THE FIRST FEMALE AVIATOR TO FLY SOLO ACROSS THE ATLANTIC OCEAN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DOLLY PARTON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ALSO KNOWN AS MR. BEAN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ELLEN DEGENERES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HAD MY OWN TALK SHOW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ROWAN ATKINSON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WAS THE AUSTRALIAN PRIME MINISTER FROM 2010 TO 2013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KIM KARDASHIAN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A PILOT LICENCE TO FLY 11 DIFFERENT PLANES BUT I AM BETTER KNOWN FOR MY ACTING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GRACE KELLY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WAS THE PRINCESS OF MONACO IN 1956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AMELIA EARHART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WAS THE 42ND AMERICAN PRESIDENT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JOHN TRAVOLTA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AM I?</dc:title>
  <dcterms:created xsi:type="dcterms:W3CDTF">2021-10-11T21:55:47Z</dcterms:created>
  <dcterms:modified xsi:type="dcterms:W3CDTF">2021-10-11T21:55:47Z</dcterms:modified>
</cp:coreProperties>
</file>