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THE CHALDEANS?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CHALDEAN KING WHO LIBERATED BABYLONIA ON MAY 17, 626 B.C. AND ASSUMED THE GREATEST CAPITAL OF THE ANCIENT WORLD ON NOVEMBER 23, 626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IRAQ IS KNOWN FOR WHICH NATURAL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CHALDEANS WERE KNOWN TO LIVE ALONG THIS THIS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__________FOLD SUN ON THE CHALDEAN FLAG IS DESIGNED IN THE MESOPOTAMIAN CHALDEAN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CHALDEAN FLAG, THIS COLOR REPRESENTS THE CHALDEAN "EVERLASTING CULTURAL GLORY SINCE THE PRE-HISTORY OF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WITH THIS COUNTRY IN THE MIDDLE EAST CAUSED CHALDEAN EMIGRATION FROM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CHALDEANS ORIGINATE FROM THIS PRESENT DAY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CHALDEANS PRACTICE THIS TYPE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THE CHALDEAN FLAG, THIS COLOR REPRESENTS THE SACRIFICES OFFERED BY THE CHALDEANS WHILE DEFENDING THEIR OWN COUNTRY AND CHRISTIANITY SINCE THE BEGINNING OF THE FIRST CENTURY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THE NEW BABYLONIAN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CHALDEANS MOVED TO AMERICA IN THE EARLY 20TH CENTURY FOR TWO REASONS: ANOTHER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CHALDEAN FLAG DAY IS IN THIS MONTH...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U.S. PRESIDENT INVADED AND LIBERATED IRAQ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EARLY 1990S, IRAQ INVADED THIS COUNTRY-CLAIMING IT WAS A PROVINCE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TODAY, THIS TERRORIST GROUP IS COMMITTING GENOCIDE AGAINST CHALDEANS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IRAQI FLAG SAYS THIS IN ARABIC: ALLAH AKBAR. WHAT DOES IT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VERTICAL LINES ON THE IRAQI FLAG REPRESENT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FIRST NAME OF FORMER PRESIDENT HUSSEIN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CHALDEAN FLAG, THIS COLOR REFERS TO PURITY, NOBILITY AND HIGH 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COLORS APPEAR ON THE IRAQI FLAG: RED, WHITE, GREEN AND___________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CHALDEANS MOVED TO AMERICA IN EARLY 20TH CENTURY FOR TWO REASONS ONE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INTERNAL CIRCLES YELLOW (SUN) AND BLUE (MOON) ON THE CHALDEAN FLAG REPRESENT THE CHALDEANS ___________ CONTRIBUTIONS TO THE HUMAN HISTORY ESPECIALLY IN ASTRONOMY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CHALDEANS ALSO LIVED ALONG THIS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SYMBOL ON THE CHALDEAN FLAG REPRESENTS THE BABYLONIANS' SYMBOL OF LAW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100,000 DESCENDENTS FROM THIS IRAQI CITY'S ANCESTORS EXIST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THE CHALDEANS?</dc:title>
  <dcterms:created xsi:type="dcterms:W3CDTF">2021-10-11T21:54:07Z</dcterms:created>
  <dcterms:modified xsi:type="dcterms:W3CDTF">2021-10-11T21:54:07Z</dcterms:modified>
</cp:coreProperties>
</file>