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WHO IS GOD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ALPHA    </w:t>
      </w:r>
      <w:r>
        <w:t xml:space="preserve">   BIBLE    </w:t>
      </w:r>
      <w:r>
        <w:t xml:space="preserve">   CREATOR    </w:t>
      </w:r>
      <w:r>
        <w:t xml:space="preserve">   FATHER    </w:t>
      </w:r>
      <w:r>
        <w:t xml:space="preserve">   GENESIS    </w:t>
      </w:r>
      <w:r>
        <w:t xml:space="preserve">   GOD    </w:t>
      </w:r>
      <w:r>
        <w:t xml:space="preserve">   GOSPEL    </w:t>
      </w:r>
      <w:r>
        <w:t xml:space="preserve">   GRACE    </w:t>
      </w:r>
      <w:r>
        <w:t xml:space="preserve">   HELPER    </w:t>
      </w:r>
      <w:r>
        <w:t xml:space="preserve">   HOLY    </w:t>
      </w:r>
      <w:r>
        <w:t xml:space="preserve">   HOLY SPIRIT    </w:t>
      </w:r>
      <w:r>
        <w:t xml:space="preserve">   JESUS    </w:t>
      </w:r>
      <w:r>
        <w:t xml:space="preserve">   LOVE    </w:t>
      </w:r>
      <w:r>
        <w:t xml:space="preserve">   MERCY    </w:t>
      </w:r>
      <w:r>
        <w:t xml:space="preserve">   OMEGA    </w:t>
      </w:r>
      <w:r>
        <w:t xml:space="preserve">   ONE    </w:t>
      </w:r>
      <w:r>
        <w:t xml:space="preserve">   PERSONS    </w:t>
      </w:r>
      <w:r>
        <w:t xml:space="preserve">   PROMISE    </w:t>
      </w:r>
      <w:r>
        <w:t xml:space="preserve">   REVELATION    </w:t>
      </w:r>
      <w:r>
        <w:t xml:space="preserve">   SAVIOR    </w:t>
      </w:r>
      <w:r>
        <w:t xml:space="preserve">   SON    </w:t>
      </w:r>
      <w:r>
        <w:t xml:space="preserve">   SUSTAINER    </w:t>
      </w:r>
      <w:r>
        <w:t xml:space="preserve">   THREE    </w:t>
      </w:r>
      <w:r>
        <w:t xml:space="preserve">   TRINITY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WHO IS GOD</dc:title>
  <dcterms:created xsi:type="dcterms:W3CDTF">2021-10-11T21:56:07Z</dcterms:created>
  <dcterms:modified xsi:type="dcterms:W3CDTF">2021-10-11T21:56:07Z</dcterms:modified>
</cp:coreProperties>
</file>