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BREADOFLIFE    </w:t>
      </w:r>
      <w:r>
        <w:t xml:space="preserve">   GATE    </w:t>
      </w:r>
      <w:r>
        <w:t xml:space="preserve">   LIGHTOFWORLD    </w:t>
      </w:r>
      <w:r>
        <w:t xml:space="preserve">   TRUEVINE    </w:t>
      </w:r>
      <w:r>
        <w:t xml:space="preserve">   SONOFGOD    </w:t>
      </w:r>
      <w:r>
        <w:t xml:space="preserve">   END    </w:t>
      </w:r>
      <w:r>
        <w:t xml:space="preserve">   WAY    </w:t>
      </w:r>
      <w:r>
        <w:t xml:space="preserve">   IAM    </w:t>
      </w:r>
      <w:r>
        <w:t xml:space="preserve">   LIFE    </w:t>
      </w:r>
      <w:r>
        <w:t xml:space="preserve">   DOOR    </w:t>
      </w:r>
      <w:r>
        <w:t xml:space="preserve">   RESURRECTION    </w:t>
      </w:r>
      <w:r>
        <w:t xml:space="preserve">   TRUTH    </w:t>
      </w:r>
      <w:r>
        <w:t xml:space="preserve">   GOODSHEPHERD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JESUS</dc:title>
  <dcterms:created xsi:type="dcterms:W3CDTF">2021-10-11T21:56:11Z</dcterms:created>
  <dcterms:modified xsi:type="dcterms:W3CDTF">2021-10-11T21:56:11Z</dcterms:modified>
</cp:coreProperties>
</file>