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 2</w:t>
      </w:r>
    </w:p>
    <w:p>
      <w:pPr>
        <w:pStyle w:val="Questions"/>
      </w:pPr>
      <w:r>
        <w:t xml:space="preserve">1. SSJUE 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TLIGH OF HET LWDRO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EDRAB FO IHLGT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VIORSA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UERSERCTIORN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INGEIBNNG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ONS FO ODG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TREU VNEI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VIDENI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 MA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JESUS IS    </w:t>
      </w:r>
      <w:r>
        <w:t xml:space="preserve">   LIGHT OF THE WORLD    </w:t>
      </w:r>
      <w:r>
        <w:t xml:space="preserve">   BREAD OF LIGHT    </w:t>
      </w:r>
      <w:r>
        <w:t xml:space="preserve">   SAVIOR    </w:t>
      </w:r>
      <w:r>
        <w:t xml:space="preserve">   RESURRECTION    </w:t>
      </w:r>
      <w:r>
        <w:t xml:space="preserve">   BEGINNING    </w:t>
      </w:r>
      <w:r>
        <w:t xml:space="preserve">   SON OF GOD    </w:t>
      </w:r>
      <w:r>
        <w:t xml:space="preserve">   TRUE VINE    </w:t>
      </w:r>
      <w:r>
        <w:t xml:space="preserve">   DIVINE    </w:t>
      </w:r>
      <w:r>
        <w:t xml:space="preserve">   TRUTH    </w:t>
      </w:r>
      <w:r>
        <w:t xml:space="preserve">   LIFE    </w:t>
      </w:r>
      <w:r>
        <w:t xml:space="preserve">   I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 2</dc:title>
  <dcterms:created xsi:type="dcterms:W3CDTF">2021-10-11T21:56:14Z</dcterms:created>
  <dcterms:modified xsi:type="dcterms:W3CDTF">2021-10-11T21:56:14Z</dcterms:modified>
</cp:coreProperties>
</file>