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PERCY ROBERT MILLER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PROFESSIONAL SPORT DID 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HIS STAGE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DOES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MUSIC IS IN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 FAMOUS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SINGLE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WHO APPEARED IN A MADEA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PERCY ROBERT MILLER ?</dc:title>
  <dcterms:created xsi:type="dcterms:W3CDTF">2021-10-11T21:55:05Z</dcterms:created>
  <dcterms:modified xsi:type="dcterms:W3CDTF">2021-10-11T21:55:05Z</dcterms:modified>
</cp:coreProperties>
</file>