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IS THE GREATEST?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humble    </w:t>
      </w:r>
      <w:r>
        <w:t xml:space="preserve">   give    </w:t>
      </w:r>
      <w:r>
        <w:t xml:space="preserve">   pray    </w:t>
      </w:r>
      <w:r>
        <w:t xml:space="preserve">   serve    </w:t>
      </w:r>
      <w:r>
        <w:t xml:space="preserve">   jesus    </w:t>
      </w:r>
      <w:r>
        <w:t xml:space="preserve">   holy spirit    </w:t>
      </w:r>
      <w:r>
        <w:t xml:space="preserve">   eyes    </w:t>
      </w:r>
      <w:r>
        <w:t xml:space="preserve">   great    </w:t>
      </w:r>
      <w:r>
        <w:t xml:space="preserve">   lesson    </w:t>
      </w:r>
      <w:r>
        <w:t xml:space="preserve">   bible    </w:t>
      </w:r>
      <w:r>
        <w:t xml:space="preserve">   heaven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THE GREATEST?</dc:title>
  <dcterms:created xsi:type="dcterms:W3CDTF">2021-10-11T21:56:33Z</dcterms:created>
  <dcterms:modified xsi:type="dcterms:W3CDTF">2021-10-11T21:56:33Z</dcterms:modified>
</cp:coreProperties>
</file>